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D034" w14:textId="7398FDAB" w:rsidR="003A1ADA" w:rsidRDefault="00000000">
      <w:r>
        <w:rPr>
          <w:b/>
          <w:sz w:val="32"/>
        </w:rPr>
        <w:t>NIDHISH</w:t>
      </w:r>
    </w:p>
    <w:p w14:paraId="7ED61076" w14:textId="77777777" w:rsidR="003A1ADA" w:rsidRDefault="00000000">
      <w:r>
        <w:t>📧 nidhishshah1994@gmail.com | 📞 +91-8750286812</w:t>
      </w:r>
      <w:r>
        <w:br/>
        <w:t>🏠 A-200, Pappan Kalan, Phase-1, Dwarka Sector-3, New Delhi - 110078</w:t>
      </w:r>
    </w:p>
    <w:p w14:paraId="75427A32" w14:textId="77777777" w:rsidR="003A1ADA" w:rsidRDefault="00000000">
      <w:r>
        <w:rPr>
          <w:b/>
          <w:sz w:val="28"/>
        </w:rPr>
        <w:br/>
        <w:t>CAREER OBJECTIVE</w:t>
      </w:r>
    </w:p>
    <w:p w14:paraId="1256CFC5" w14:textId="77777777" w:rsidR="003A1ADA" w:rsidRDefault="00000000">
      <w:r>
        <w:t>Dedicated and hardworking professional with over 6 years of experience in the mental health and child welfare sector. Seeking a challenging position where I can contribute meaningfully to organizational growth while continuing my own development, with honesty, empathy, and dedication.</w:t>
      </w:r>
    </w:p>
    <w:p w14:paraId="276D78EE" w14:textId="77777777" w:rsidR="003A1ADA" w:rsidRDefault="00000000">
      <w:r>
        <w:rPr>
          <w:b/>
          <w:sz w:val="28"/>
        </w:rPr>
        <w:br/>
        <w:t>EDUCATIONAL QUALIFICATIONS</w:t>
      </w:r>
    </w:p>
    <w:p w14:paraId="2DC51D6D" w14:textId="670A5C80" w:rsidR="003A1ADA" w:rsidRDefault="00000000">
      <w:r>
        <w:t>- Post-Graduation</w:t>
      </w:r>
      <w:r w:rsidR="0044337B">
        <w:t xml:space="preserve"> (</w:t>
      </w:r>
      <w:r w:rsidR="00907603">
        <w:t>Social Work - MSW</w:t>
      </w:r>
      <w:r w:rsidR="0044337B">
        <w:t>)</w:t>
      </w:r>
      <w:r>
        <w:t xml:space="preserve"> – Indira Gandhi National Open University</w:t>
      </w:r>
      <w:r>
        <w:br/>
        <w:t>- Graduation – P.G.D.A.V. College, Delhi University</w:t>
      </w:r>
      <w:r>
        <w:br/>
        <w:t>- Senior Secondary (Commerce) – CBSE Board, Delhi</w:t>
      </w:r>
      <w:r>
        <w:br/>
        <w:t>- Matriculation – CBSE Board, Delhi</w:t>
      </w:r>
    </w:p>
    <w:p w14:paraId="7E06A5B3" w14:textId="77777777" w:rsidR="003A1ADA" w:rsidRDefault="00000000">
      <w:r>
        <w:rPr>
          <w:b/>
          <w:sz w:val="28"/>
        </w:rPr>
        <w:br/>
        <w:t>PROFESSIONAL EXPERIENCE</w:t>
      </w:r>
    </w:p>
    <w:p w14:paraId="600FD2B0" w14:textId="7DE720EE" w:rsidR="003A1ADA" w:rsidRDefault="00000000">
      <w:r>
        <w:t>Roshni Charitable Trust</w:t>
      </w:r>
      <w:r w:rsidR="00B353DC">
        <w:t xml:space="preserve"> as the </w:t>
      </w:r>
      <w:r>
        <w:t>Child Welfare Officer</w:t>
      </w:r>
      <w:r w:rsidR="00B353DC">
        <w:t xml:space="preserve"> </w:t>
      </w:r>
      <w:r>
        <w:t>July 2016 – Present (Volunteer Basis)</w:t>
      </w:r>
      <w:r>
        <w:br/>
        <w:t>- Engaged in fieldwork with DCPU (Project DISHA) for rescuing children involved in rag picking and street begging</w:t>
      </w:r>
      <w:r w:rsidR="00F81936">
        <w:t xml:space="preserve"> through Agape Blessed Foundation Trust. </w:t>
      </w:r>
      <w:r>
        <w:br/>
        <w:t>- Conducted weekend child development programs in Vijay Enclave, Dwarka.</w:t>
      </w:r>
      <w:r>
        <w:br/>
        <w:t>- Actively contributed to education and rehabilitation initiatives for underprivileged children.</w:t>
      </w:r>
      <w:r>
        <w:br/>
      </w:r>
    </w:p>
    <w:p w14:paraId="18300319" w14:textId="0A37774D" w:rsidR="003A1ADA" w:rsidRDefault="00000000">
      <w:r>
        <w:t xml:space="preserve">Mental Health </w:t>
      </w:r>
      <w:r w:rsidR="00B353DC">
        <w:t xml:space="preserve">Organization </w:t>
      </w:r>
      <w:r>
        <w:t>Administrative Executive – Crisis Intervention Department</w:t>
      </w:r>
      <w:r>
        <w:br/>
        <w:t>2018 – Present (6 Years)</w:t>
      </w:r>
      <w:r>
        <w:br/>
        <w:t>- Over six years of experience supporting the operations of a mental health organization.</w:t>
      </w:r>
      <w:r>
        <w:br/>
        <w:t>- Responsible for documentation, data management, client coordination, and administrative support.</w:t>
      </w:r>
      <w:r>
        <w:br/>
        <w:t>- Assisted in scheduling, internal reporting, and ensuring smooth functioning of crisis intervention services.</w:t>
      </w:r>
      <w:r>
        <w:br/>
      </w:r>
    </w:p>
    <w:p w14:paraId="4B39BE48" w14:textId="77777777" w:rsidR="0044337B" w:rsidRDefault="0044337B">
      <w:pPr>
        <w:rPr>
          <w:b/>
          <w:sz w:val="28"/>
        </w:rPr>
      </w:pPr>
    </w:p>
    <w:p w14:paraId="04F39FE4" w14:textId="0CE86A11" w:rsidR="003A1ADA" w:rsidRDefault="00000000">
      <w:r>
        <w:rPr>
          <w:b/>
          <w:sz w:val="28"/>
        </w:rPr>
        <w:lastRenderedPageBreak/>
        <w:br/>
        <w:t>TECHNICAL SKILLS</w:t>
      </w:r>
    </w:p>
    <w:p w14:paraId="11499E16" w14:textId="77777777" w:rsidR="003A1ADA" w:rsidRDefault="00000000">
      <w:r>
        <w:t>- Diploma in Computer Applications</w:t>
      </w:r>
      <w:r>
        <w:br/>
        <w:t>- Proficient in MS Office (Word, Excel, PowerPoint)</w:t>
      </w:r>
      <w:r>
        <w:br/>
        <w:t>- Comfortable with email handling, basic data management, and documentation tasks</w:t>
      </w:r>
    </w:p>
    <w:p w14:paraId="50426491" w14:textId="77777777" w:rsidR="003A1ADA" w:rsidRDefault="00000000">
      <w:r>
        <w:rPr>
          <w:b/>
          <w:sz w:val="28"/>
        </w:rPr>
        <w:br/>
        <w:t>EXTRA-CURRICULAR ACTIVITIES</w:t>
      </w:r>
    </w:p>
    <w:p w14:paraId="1E18FFD2" w14:textId="77777777" w:rsidR="003A1ADA" w:rsidRDefault="00000000">
      <w:r>
        <w:t>- Holder of NCC ‘B’ Certificate</w:t>
      </w:r>
    </w:p>
    <w:p w14:paraId="401AD968" w14:textId="77777777" w:rsidR="003A1ADA" w:rsidRDefault="00000000">
      <w:r>
        <w:rPr>
          <w:b/>
          <w:sz w:val="28"/>
        </w:rPr>
        <w:br/>
        <w:t>PERSONAL DETAILS</w:t>
      </w:r>
    </w:p>
    <w:p w14:paraId="61133482" w14:textId="77777777" w:rsidR="003A1ADA" w:rsidRDefault="00000000">
      <w:r>
        <w:t>- Date of Birth: 30th May 1994</w:t>
      </w:r>
      <w:r>
        <w:br/>
        <w:t>- Father’s Name: Lt. Mr. Gopal Shah</w:t>
      </w:r>
      <w:r>
        <w:br/>
        <w:t>- Marital Status: Married</w:t>
      </w:r>
      <w:r>
        <w:br/>
        <w:t>- Languages Known: Hindi, English</w:t>
      </w:r>
      <w:r>
        <w:br/>
        <w:t>- Hobbies &amp; Interests: Travelling, Listening to Music</w:t>
      </w:r>
      <w:r>
        <w:br/>
        <w:t>- Strengths: Honest, Hardworking, Eager to Learn</w:t>
      </w:r>
    </w:p>
    <w:p w14:paraId="38D2553D" w14:textId="77777777" w:rsidR="003A1ADA" w:rsidRDefault="00000000">
      <w:r>
        <w:rPr>
          <w:b/>
          <w:sz w:val="28"/>
        </w:rPr>
        <w:br/>
        <w:t>DECLARATION</w:t>
      </w:r>
    </w:p>
    <w:p w14:paraId="781CE238" w14:textId="58EC59A3" w:rsidR="003A1ADA" w:rsidRDefault="00000000">
      <w:r>
        <w:t>I hereby declare that the information provided above is true and correct to the best of my knowledge and belief.</w:t>
      </w:r>
      <w:r>
        <w:br/>
      </w:r>
      <w:r>
        <w:br/>
        <w:t>📍 Place: New Delhi</w:t>
      </w:r>
      <w:r>
        <w:br/>
        <w:t xml:space="preserve">📅 Date: </w:t>
      </w:r>
      <w:r w:rsidR="00E05305">
        <w:t>3</w:t>
      </w:r>
      <w:r>
        <w:t>/</w:t>
      </w:r>
      <w:r w:rsidR="00B353DC">
        <w:t>5</w:t>
      </w:r>
      <w:r>
        <w:t>/202</w:t>
      </w:r>
      <w:r w:rsidR="00B353DC">
        <w:t>5</w:t>
      </w:r>
      <w:r>
        <w:br/>
        <w:t xml:space="preserve">Signature: Nidhish </w:t>
      </w:r>
      <w:r w:rsidR="00B353DC">
        <w:t xml:space="preserve"> </w:t>
      </w:r>
    </w:p>
    <w:sectPr w:rsidR="003A1A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4401128">
    <w:abstractNumId w:val="8"/>
  </w:num>
  <w:num w:numId="2" w16cid:durableId="125633583">
    <w:abstractNumId w:val="6"/>
  </w:num>
  <w:num w:numId="3" w16cid:durableId="2023697344">
    <w:abstractNumId w:val="5"/>
  </w:num>
  <w:num w:numId="4" w16cid:durableId="593902521">
    <w:abstractNumId w:val="4"/>
  </w:num>
  <w:num w:numId="5" w16cid:durableId="1875268984">
    <w:abstractNumId w:val="7"/>
  </w:num>
  <w:num w:numId="6" w16cid:durableId="1671761976">
    <w:abstractNumId w:val="3"/>
  </w:num>
  <w:num w:numId="7" w16cid:durableId="834152250">
    <w:abstractNumId w:val="2"/>
  </w:num>
  <w:num w:numId="8" w16cid:durableId="1231115052">
    <w:abstractNumId w:val="1"/>
  </w:num>
  <w:num w:numId="9" w16cid:durableId="100428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A1ADA"/>
    <w:rsid w:val="0044337B"/>
    <w:rsid w:val="00907603"/>
    <w:rsid w:val="00AA1D8D"/>
    <w:rsid w:val="00B353DC"/>
    <w:rsid w:val="00B47730"/>
    <w:rsid w:val="00CB0664"/>
    <w:rsid w:val="00E05305"/>
    <w:rsid w:val="00E74392"/>
    <w:rsid w:val="00F819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9EF31"/>
  <w14:defaultImageDpi w14:val="300"/>
  <w15:docId w15:val="{31B06C1B-A325-4C39-BFDC-1371D30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Sanjivini Society For Mental Health</cp:lastModifiedBy>
  <cp:revision>5</cp:revision>
  <dcterms:created xsi:type="dcterms:W3CDTF">2025-05-02T07:03:00Z</dcterms:created>
  <dcterms:modified xsi:type="dcterms:W3CDTF">2025-05-03T07:27:00Z</dcterms:modified>
  <cp:category/>
</cp:coreProperties>
</file>